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农民关注的十大问题  湖南农村调查报告</w:t>
      </w:r>
    </w:p>
    <w:p>
      <w:r>
        <w:rPr>
          <w:rFonts w:ascii="宋体" w:hAnsi="宋体" w:eastAsia="宋体"/>
          <w:sz w:val="24"/>
        </w:rPr>
        <w:t>朱有志，方向新主编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农民关注的十大问题  湖南农村调查报告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朱有志，方向新主编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本书出售、求购地址：https://www.jiaokey.com/book/detail/11629341.html</w:t>
      </w:r>
    </w:p>
    <w:p>
      <w:r>
        <w:t>更多相关图书推荐：https://www.jiaokey.com</w:t>
      </w:r>
    </w:p>
    <w:p>
      <w:r>
        <w:t>朱有志，方向新主编 其他作品：https://www.jiaokey.com/tag/朱有志，方向新主编.html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关键词搜索：https://www.jiaokey.com/tag/农民关注的十大问题  湖南农村调查报告.html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