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煤矿瓦斯灾害防治及利用技术手册  修订版</w:t>
      </w:r>
    </w:p>
    <w:p>
      <w:r>
        <w:rPr>
          <w:rFonts w:ascii="宋体" w:hAnsi="宋体" w:eastAsia="宋体"/>
          <w:sz w:val="24"/>
        </w:rPr>
        <w:t>于不凡主编；于庆，华福明编写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煤矿瓦斯灾害防治及利用技术手册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于不凡主编；于庆，华福明编写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本书出售、求购地址：https://www.jiaokey.com/book/detail/11629301.html</w:t>
      </w:r>
    </w:p>
    <w:p>
      <w:r>
        <w:t>更多相关图书推荐：https://www.jiaokey.com</w:t>
      </w:r>
    </w:p>
    <w:p>
      <w:r>
        <w:t>于不凡主编；于庆，华福明编写 其他作品：https://www.jiaokey.com/tag/于不凡主编；于庆，华福明编写.html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关键词搜索：https://www.jiaokey.com/tag/煤矿瓦斯灾害防治及利用技术手册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