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新型建筑空间网格结构理论与实践</w:t>
      </w:r>
    </w:p>
    <w:p>
      <w:r>
        <w:rPr>
          <w:rFonts w:ascii="宋体" w:hAnsi="宋体" w:eastAsia="宋体"/>
          <w:sz w:val="24"/>
        </w:rPr>
        <w:t>马克俭，张华刚，郑涛著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新型建筑空间网格结构理论与实践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马克俭，张华刚，郑涛著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本书出售、求购地址：https://www.jiaokey.com/book/detail/11629299.html</w:t>
      </w:r>
    </w:p>
    <w:p>
      <w:r>
        <w:t>更多相关图书推荐：https://www.jiaokey.com</w:t>
      </w:r>
    </w:p>
    <w:p>
      <w:r>
        <w:t>马克俭，张华刚，郑涛著 其他作品：https://www.jiaokey.com/tag/马克俭，张华刚，郑涛著.html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关键词搜索：https://www.jiaokey.com/tag/新型建筑空间网格结构理论与实践.html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