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书名：感动青春  辽宁优秀特困大学生的奋斗足迹</w:t>
      </w:r>
    </w:p>
    <w:p>
      <w:r>
        <w:t>作者：中共辽宁省委高校工委，辽宁省教育厅组编</w:t>
      </w:r>
    </w:p>
    <w:p>
      <w:r>
        <w:t>出版社：大连：辽宁师范大学出版社</w:t>
      </w:r>
    </w:p>
    <w:p>
      <w:r>
        <w:t>出版日期：2005.12</w:t>
      </w:r>
    </w:p>
    <w:p>
      <w:r>
        <w:t>总页数：274</w:t>
      </w:r>
    </w:p>
    <w:p>
      <w:r>
        <w:t>更多请访问教客网: www.jiaokey.com</w:t>
      </w:r>
    </w:p>
    <w:p>
      <w:r>
        <w:t>感动青春  辽宁优秀特困大学生的奋斗足迹 评论地址：https://www.jiaokey.com/book/detail/11629280.html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