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书名：曙光论坛  山西省优秀青年科技工作者建议集锦  第2集</w:t>
      </w:r>
    </w:p>
    <w:p>
      <w:r>
        <w:t>作者：边鸣涛主编；乔亮生，杨建林，张旭光，石常明，梁明明，杨树茂，郑明珠，吴学斌，张效彪，孙宏原，王新力副主编</w:t>
      </w:r>
    </w:p>
    <w:p>
      <w:r>
        <w:t>出版社：太原：希望出版社</w:t>
      </w:r>
    </w:p>
    <w:p>
      <w:r>
        <w:t>出版日期：2005.11</w:t>
      </w:r>
    </w:p>
    <w:p>
      <w:r>
        <w:t>总页数：309</w:t>
      </w:r>
    </w:p>
    <w:p>
      <w:r>
        <w:t>更多请访问教客网: www.jiaokey.com</w:t>
      </w:r>
    </w:p>
    <w:p>
      <w:r>
        <w:t>曙光论坛  山西省优秀青年科技工作者建议集锦  第2集 评论地址：https://www.jiaokey.com/book/detail/11629275.html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