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书名：现代水泥企业成本核算与管理</w:t>
      </w:r>
    </w:p>
    <w:p>
      <w:r>
        <w:t>作者：林安宜编著</w:t>
      </w:r>
    </w:p>
    <w:p>
      <w:r>
        <w:t>出版社：北京：中国建材工业出版社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现代水泥企业成本核算与管理 评论地址：https://www.jiaokey.com/book/detail/11629265.html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