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书名：计划生育工作实践与思考  海军计划生育有奖征文选编</w:t>
      </w:r>
    </w:p>
    <w:p>
      <w:r>
        <w:t>作者：闫凤青主编；袁世岗，张龙，冯玉慧副主编</w:t>
      </w:r>
    </w:p>
    <w:p>
      <w:r>
        <w:t>出版社：北京：海潮出版社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计划生育工作实践与思考  海军计划生育有奖征文选编 评论地址：https://www.jiaokey.com/book/detail/11629204.html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