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书名：管与钢生产工艺技术</w:t>
      </w:r>
    </w:p>
    <w:p>
      <w:r>
        <w:t>作者：余自苏主编；成海涛，黄爱平副主编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总页数：577</w:t>
      </w:r>
    </w:p>
    <w:p>
      <w:r>
        <w:t>更多请访问教客网: www.jiaokey.com</w:t>
      </w:r>
    </w:p>
    <w:p>
      <w:r>
        <w:t>管与钢生产工艺技术 评论地址：https://www.jiaokey.com/book/detail/11629171.html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