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重铸辉煌  再造一个工业柳州的探索与实践</w:t>
      </w:r>
    </w:p>
    <w:p>
      <w:r>
        <w:rPr>
          <w:rFonts w:ascii="宋体" w:hAnsi="宋体" w:eastAsia="宋体"/>
          <w:sz w:val="24"/>
        </w:rPr>
        <w:t>李顺真主编；中共柳州市委党史研究室编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重铸辉煌  再造一个工业柳州的探索与实践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李顺真主编；中共柳州市委党史研究室编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工业经济-经济发展-研究-柳州市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本书出售、求购地址：https://www.jiaokey.com/book/detail/11629158.html</w:t>
      </w:r>
    </w:p>
    <w:p>
      <w:r>
        <w:t>更多相关图书推荐：https://www.jiaokey.com</w:t>
      </w:r>
    </w:p>
    <w:p>
      <w:r>
        <w:t>李顺真主编；中共柳州市委党史研究室编 其他作品：https://www.jiaokey.com/tag/李顺真主编；中共柳州市委党史研究室编.html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关键词搜索：https://www.jiaokey.com/tag/工业经济-经济发展-研究-柳州市.html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