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书名：立足本职</w:t>
      </w:r>
    </w:p>
    <w:p>
      <w:r>
        <w:t>作者：蔡冬梅著</w:t>
      </w:r>
    </w:p>
    <w:p>
      <w:r>
        <w:t>出版社：北京：中国长安出版社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立足本职 评论地址：https://www.jiaokey.com/book/detail/11629133.html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