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喜开财门  醴陵民俗拾趣、民间故事集锦</w:t>
      </w:r>
    </w:p>
    <w:p>
      <w:r>
        <w:rPr>
          <w:rFonts w:ascii="宋体" w:hAnsi="宋体" w:eastAsia="宋体"/>
          <w:sz w:val="24"/>
        </w:rPr>
        <w:t>杨治平主编；屈良球编著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喜开财门  醴陵民俗拾趣、民间故事集锦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杨治平主编；屈良球编著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本书出售、求购地址：https://www.jiaokey.com/book/detail/11629062.html</w:t>
      </w:r>
    </w:p>
    <w:p>
      <w:r>
        <w:t>更多相关图书推荐：https://www.jiaokey.com</w:t>
      </w:r>
    </w:p>
    <w:p>
      <w:r>
        <w:t>杨治平主编；屈良球编著 其他作品：https://www.jiaokey.com/tag/杨治平主编；屈良球编著.html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关键词搜索：https://www.jiaokey.com/tag/喜开财门  醴陵民俗拾趣、民间故事集锦.html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