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文化娱乐场所从业人员安全与法规手册</w:t>
      </w:r>
    </w:p>
    <w:p>
      <w:r>
        <w:rPr>
          <w:rFonts w:ascii="宋体" w:hAnsi="宋体" w:eastAsia="宋体"/>
          <w:sz w:val="24"/>
        </w:rPr>
        <w:t>于泓源主编；李润华，王守江，贺安钢副主编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文化娱乐场所从业人员安全与法规手册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于泓源主编；李润华，王守江，贺安钢副主编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本书出售、求购地址：https://www.jiaokey.com/book/detail/11629046.html</w:t>
      </w:r>
    </w:p>
    <w:p>
      <w:r>
        <w:t>更多相关图书推荐：https://www.jiaokey.com</w:t>
      </w:r>
    </w:p>
    <w:p>
      <w:r>
        <w:t>于泓源主编；李润华，王守江，贺安钢副主编 其他作品：https://www.jiaokey.com/tag/于泓源主编；李润华，王守江，贺安钢副主编.html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关键词搜索：https://www.jiaokey.com/tag/文化娱乐场所从业人员安全与法规手册.html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