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书名：大跃进时期乡村政治的典型  河南嵖岈山卫星人民公社研究</w:t>
      </w:r>
    </w:p>
    <w:p>
      <w:r>
        <w:t>作者:贾艳敏著</w:t>
      </w:r>
    </w:p>
    <w:p>
      <w:r>
        <w:t>出版社:北京:知识产权出版社,2006.07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大跃进时期乡村政治的典型  河南嵖岈山卫星人民公社研究评论地址：https://www.jiaokey.com/book/detail/11629033.html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