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QBQ！的五项修炼：提高责任意识的最佳实践</w:t>
      </w:r>
    </w:p>
    <w:p>
      <w:r>
        <w:rPr>
          <w:rFonts w:ascii="宋体" w:hAnsi="宋体" w:eastAsia="宋体"/>
          <w:sz w:val="24"/>
        </w:rPr>
        <w:t>（美）约翰·米勒著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QBQ！的五项修炼：提高责任意识的最佳实践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本书出售、求购地址：https://www.jiaokey.com/book/detail/11629021.html</w:t>
      </w:r>
    </w:p>
    <w:p>
      <w:r>
        <w:t>更多相关图书推荐：https://www.jiaokey.com</w:t>
      </w:r>
    </w:p>
    <w:p>
      <w:r>
        <w:t>（美）约翰·米勒著 其他作品：https://www.jiaokey.com/tag/（美）约翰·米勒著.html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关键词搜索：https://www.jiaokey.com/tag/QBQ！的五项修炼：提高责任意识的最佳实践.html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