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书名：榕江-流动的和谐</w:t>
      </w:r>
    </w:p>
    <w:p>
      <w:r>
        <w:t>作者：高冰，杨俊江著</w:t>
      </w:r>
    </w:p>
    <w:p>
      <w:r>
        <w:t>出版社：贵阳：贵州人民出版社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榕江-流动的和谐 评论地址：https://www.jiaokey.com/book/detail/11629005.html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