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书名：责任·事业  加强未成年人思想道德建设优秀论文选编</w:t>
      </w:r>
    </w:p>
    <w:p>
      <w:r>
        <w:t>作者：谭虎主编</w:t>
      </w:r>
    </w:p>
    <w:p>
      <w:r>
        <w:t>出版社：南昌：二十一世纪出版社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责任·事业  加强未成年人思想道德建设优秀论文选编 评论地址：https://www.jiaokey.com/book/detail/11629003.html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