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6  耕地宅基地</w:t>
      </w:r>
    </w:p>
    <w:p>
      <w:r>
        <w:rPr>
          <w:rFonts w:ascii="宋体" w:hAnsi="宋体" w:eastAsia="宋体"/>
          <w:sz w:val="24"/>
        </w:rPr>
        <w:t>李克总主编；王明，宋才发主编；常亮等撰稿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6  耕地宅基地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李克总主编；王明，宋才发主编；常亮等撰稿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本书出售、求购地址：https://www.jiaokey.com/book/detail/11628942.html</w:t>
      </w:r>
    </w:p>
    <w:p>
      <w:r>
        <w:t>更多相关图书推荐：https://www.jiaokey.com</w:t>
      </w:r>
    </w:p>
    <w:p>
      <w:r>
        <w:t>李克总主编；王明，宋才发主编；常亮等撰稿 其他作品：https://www.jiaokey.com/tag/李克总主编；王明，宋才发主编；常亮等撰稿.html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6  耕地宅基地.html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