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书名：新编成本会计学</w:t>
      </w:r>
    </w:p>
    <w:p>
      <w:r>
        <w:t>作者：胡秀群，曾春华主编；李寿文，滕剑仑副主编</w:t>
      </w:r>
    </w:p>
    <w:p>
      <w:r>
        <w:t>出版社：北京：对外经济贸易大学出版社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新编成本会计学 评论地址：https://www.jiaokey.com/book/detail/11628927.html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