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中国剪纸王  蔚县剪纸艺术史话</w:t>
      </w:r>
    </w:p>
    <w:p>
      <w:r>
        <w:rPr>
          <w:rFonts w:ascii="宋体" w:hAnsi="宋体" w:eastAsia="宋体"/>
          <w:sz w:val="24"/>
        </w:rPr>
        <w:t>贺宝贵，郝志熹，任智广编著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272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8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272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中国剪纸王  蔚县剪纸艺术史话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贺宝贵，郝志熹，任智广编著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王老赏－生平事迹；剪纸－民间工艺－简介－蔚县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本书出售、求购地址：https://www.jiaokey.com/book/detail/11628907.html</w:t>
      </w:r>
    </w:p>
    <w:p>
      <w:r>
        <w:t>更多相关图书推荐：https://www.jiaokey.com</w:t>
      </w:r>
    </w:p>
    <w:p>
      <w:r>
        <w:t>贺宝贵，郝志熹，任智广编著 其他作品：https://www.jiaokey.com/tag/贺宝贵，郝志熹，任智广编著.html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关键词搜索：https://www.jiaokey.com/tag/王老赏－生平事迹；剪纸－民间工艺－简介－蔚县.html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