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日常交际礼仪  淑女篇</w:t>
      </w:r>
    </w:p>
    <w:p>
      <w:r>
        <w:rPr>
          <w:rFonts w:ascii="宋体" w:hAnsi="宋体" w:eastAsia="宋体"/>
          <w:sz w:val="24"/>
        </w:rPr>
        <w:t>（美）谢德（Shade，S.），（美）布里吉斯（Bridges，J.），（美）柯蒂斯（Curtis，B.）著；张初霞译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日常交际礼仪  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（美）谢德（Shade，S.），（美）布里吉斯（Bridges，J.），（美）柯蒂斯（Curtis，B.）著；张初霞译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本书出售、求购地址：https://www.jiaokey.com/book/detail/11628880.html</w:t>
      </w:r>
    </w:p>
    <w:p>
      <w:r>
        <w:t>更多相关图书推荐：https://www.jiaokey.com</w:t>
      </w:r>
    </w:p>
    <w:p>
      <w:r>
        <w:t>（美）谢德（Shade，S.），（美）布里吉斯（Bridges，J.），（美）柯蒂斯（Curtis，B.）著；张初霞译 其他作品：https://www.jiaokey.com/tag/（美）谢德（Shade，S.），（美）布里吉斯（Bridges，J.），（美）柯蒂斯（Curtis，B.）著；张初霞译.html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关键词搜索：https://www.jiaokey.com/tag/日常交际礼仪  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