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学生实验室和金工厂操作安全规则</w:t>
      </w:r>
    </w:p>
    <w:p>
      <w:r>
        <w:rPr>
          <w:rFonts w:ascii="宋体" w:hAnsi="宋体" w:eastAsia="宋体"/>
          <w:sz w:val="24"/>
        </w:rPr>
        <w:t>（苏）诺维柯夫，Ц.А.著；兰州大学翻译组译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学生实验室和金工厂操作安全规则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（苏）诺维柯夫，Ц.А.著；兰州大学翻译组译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本书出售、求购地址：https://www.jiaokey.com/book/detail/11628786.html</w:t>
      </w:r>
    </w:p>
    <w:p>
      <w:r>
        <w:t>更多相关图书推荐：https://www.jiaokey.com</w:t>
      </w:r>
    </w:p>
    <w:p>
      <w:r>
        <w:t>（苏）诺维柯夫，Ц.А.著；兰州大学翻译组译 其他作品：https://www.jiaokey.com/tag/（苏）诺维柯夫，Ц.А.著；兰州大学翻译组译.html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关键词搜索：https://www.jiaokey.com/tag/学生实验室和金工厂操作安全规则.html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