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书名：寻幽探险风俗园  修订版</w:t>
      </w:r>
    </w:p>
    <w:p>
      <w:r>
        <w:t>作者：李安辉主编；马成龙编著</w:t>
      </w:r>
    </w:p>
    <w:p>
      <w:r>
        <w:t>出版社：开封：河南大学出版社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寻幽探险风俗园  修订版 评论地址：https://www.jiaokey.com/book/detail/11628749.html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