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书名：民族节日俱欢颜  修订版</w:t>
      </w:r>
    </w:p>
    <w:p>
      <w:r>
        <w:t>作者：李安辉主编；石兵编著</w:t>
      </w:r>
    </w:p>
    <w:p>
      <w:r>
        <w:t>出版社：开封:河南大学出版社,2005.01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民族节日俱欢颜  修订版 评论地址：https://www.jiaokey.com/book/detail/11628743.html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