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风俗简史说分明  修订版</w:t>
      </w:r>
    </w:p>
    <w:p>
      <w:r>
        <w:rPr>
          <w:rFonts w:ascii="宋体" w:hAnsi="宋体" w:eastAsia="宋体"/>
          <w:sz w:val="24"/>
        </w:rPr>
        <w:t>李安辉主编；钱涛编著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287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风俗简史说分明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李安辉主编；钱涛编著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开封：河南大学出版社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民俗史-中国-民间-通俗读物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本书出售、求购地址：https://www.jiaokey.com/book/detail/11628737.html</w:t>
      </w:r>
    </w:p>
    <w:p>
      <w:r>
        <w:t>更多相关图书推荐：https://www.jiaokey.com</w:t>
      </w:r>
    </w:p>
    <w:p>
      <w:r>
        <w:t>李安辉主编；钱涛编著 其他作品：https://www.jiaokey.com/tag/李安辉主编；钱涛编著.html</w:t>
      </w:r>
    </w:p>
    <w:p>
      <w:r>
        <w:t>开封：河南大学出版社 出版图书：https://www.jiaokey.com/tag/开封：河南大学出版社.html</w:t>
      </w:r>
    </w:p>
    <w:p>
      <w:r>
        <w:t>关键词搜索：https://www.jiaokey.com/tag/民俗史-中国-民间-通俗读物.html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