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书名：神秘文化数生肖  修订版</w:t>
      </w:r>
    </w:p>
    <w:p>
      <w:r>
        <w:t>作者：李安辉主编；李时佳编著</w:t>
      </w:r>
    </w:p>
    <w:p>
      <w:r>
        <w:t>出版社：开封：河南大学出版社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神秘文化数生肖  修订版 评论地址：https://www.jiaokey.com/book/detail/11628734.html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