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古今冤海  第3卷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古今冤海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本书出售、求购地址：https://www.jiaokey.com/book/detail/11628706.html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关键词搜索：https://www.jiaokey.com/tag/古今冤海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