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印加帝国三部曲  第2部  库斯科黄金城</w:t>
      </w:r>
    </w:p>
    <w:p>
      <w:r>
        <w:rPr>
          <w:rFonts w:ascii="宋体" w:hAnsi="宋体" w:eastAsia="宋体"/>
          <w:sz w:val="24"/>
        </w:rPr>
        <w:t>（法）安东尼·B.丹尼尔著；王玲琇译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印加帝国三部曲  第2部  库斯科黄金城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（法）安东尼·B.丹尼尔著；王玲琇译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本书出售、求购地址：https://www.jiaokey.com/book/detail/11628688.html</w:t>
      </w:r>
    </w:p>
    <w:p>
      <w:r>
        <w:t>更多相关图书推荐：https://www.jiaokey.com</w:t>
      </w:r>
    </w:p>
    <w:p>
      <w:r>
        <w:t>（法）安东尼·B.丹尼尔著；王玲琇译 其他作品：https://www.jiaokey.com/tag/（法）安东尼·B.丹尼尔著；王玲琇译.html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关键词搜索：https://www.jiaokey.com/tag/印加帝国三部曲  第2部  库斯科黄金城.html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