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书名：毕生发展与教育</w:t>
      </w:r>
    </w:p>
    <w:p>
      <w:r>
        <w:t>作者：佘双好主编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毕生发展与教育 评论地址：https://www.jiaokey.com/book/detail/11628646.html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