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  第3卷  非洲·南极洲  彩图版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  第3卷  非洲·南极洲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本书出售、求购地址：https://www.jiaokey.com/book/detail/11628624.html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关键词搜索：https://www.jiaokey.com/tag/世界自然奇观  第3卷  非洲·南极洲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