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中国地质科学院562综合大队集刊  第14号</w:t>
      </w:r>
    </w:p>
    <w:p>
      <w:r>
        <w:rPr>
          <w:rFonts w:ascii="宋体" w:hAnsi="宋体" w:eastAsia="宋体"/>
          <w:sz w:val="24"/>
        </w:rPr>
        <w:t>李增悦等编著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中国地质科学院562综合大队集刊  第14号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本书出售、求购地址：https://www.jiaokey.com/book/detail/11628621.html</w:t>
      </w:r>
    </w:p>
    <w:p>
      <w:r>
        <w:t>更多相关图书推荐：https://www.jiaokey.com</w:t>
      </w:r>
    </w:p>
    <w:p>
      <w:r>
        <w:t>李增悦等编著 其他作品：https://www.jiaokey.com/tag/李增悦等编著.html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关键词搜索：https://www.jiaokey.com/tag/中国地质科学院562综合大队集刊  第14号.html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