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聂耳图片</w:t>
      </w:r>
    </w:p>
    <w:p>
      <w:r>
        <w:rPr>
          <w:rFonts w:ascii="宋体" w:hAnsi="宋体" w:eastAsia="宋体"/>
          <w:sz w:val="24"/>
        </w:rPr>
        <w:t>向延生编；张振华制作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聂耳图片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向延生编；张振华制作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聂耳(学科: 生平事迹 学科: 摄影集)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本书出售、求购地址：https://www.jiaokey.com/book/detail/11628514.html</w:t>
      </w:r>
    </w:p>
    <w:p>
      <w:r>
        <w:t>更多相关图书推荐：https://www.jiaokey.com</w:t>
      </w:r>
    </w:p>
    <w:p>
      <w:r>
        <w:t>向延生编；张振华制作 其他作品：https://www.jiaokey.com/tag/向延生编；张振华制作.html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关键词搜索：https://www.jiaokey.com/tag/聂耳(学科: 生平事迹 学科: 摄影集).html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