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书名：北京山水旅游指南</w:t>
      </w:r>
    </w:p>
    <w:p>
      <w:r>
        <w:t>作者：北京地质学会科普委员会，萧宗正，崔广振，王兴岩等编著</w:t>
      </w:r>
    </w:p>
    <w:p>
      <w:r>
        <w:t>出版社：北京：地质出版社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北京山水旅游指南 评论地址：https://www.jiaokey.com/book/detail/11628485.html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