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书名：冰城冰灯</w:t>
      </w:r>
    </w:p>
    <w:p>
      <w:r>
        <w:t>作者：王景富著</w:t>
      </w:r>
    </w:p>
    <w:p>
      <w:r>
        <w:t>出版社：哈尔滨：哈尔滨出版社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冰城冰灯 评论地址：https://www.jiaokey.com/book/detail/11628454.html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