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书名：政治文化与21世纪的中美日关系</w:t>
      </w:r>
    </w:p>
    <w:p>
      <w:r>
        <w:t>作者：刘建飞，林晓光著</w:t>
      </w:r>
    </w:p>
    <w:p>
      <w:r>
        <w:t>出版社：北京：解放军出版社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政治文化与21世纪的中美日关系 评论地址：https://www.jiaokey.com/book/detail/11628410.html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