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书名：易理乾坤：画说《易经》中的人生智慧</w:t>
      </w:r>
    </w:p>
    <w:p>
      <w:r>
        <w:t>作者：游涵绘图；陈阳撰文</w:t>
      </w:r>
    </w:p>
    <w:p>
      <w:r>
        <w:t>出版社：北京：团结出版社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易理乾坤：画说《易经》中的人生智慧 评论地址：https://www.jiaokey.com/book/detail/11628408.html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