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书名：别碰我的爱人  婚姻专家舒唱带你走出情感旋涡</w:t>
      </w:r>
    </w:p>
    <w:p>
      <w:r>
        <w:t>作者：舒唱编著</w:t>
      </w:r>
    </w:p>
    <w:p>
      <w:r>
        <w:t>出版社：北京：民主与建设出版社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别碰我的爱人  婚姻专家舒唱带你走出情感旋涡 评论地址：https://www.jiaokey.com/book/detail/11628385.html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