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书名：常见病食疗保健菜精华</w:t>
      </w:r>
    </w:p>
    <w:p>
      <w:r>
        <w:t>作者：吴杰，吴昊然主编</w:t>
      </w:r>
    </w:p>
    <w:p>
      <w:r>
        <w:t>出版社：赤峰：内蒙古科学技术出版社</w:t>
      </w:r>
    </w:p>
    <w:p>
      <w:r>
        <w:t>出版日期：2006.06</w:t>
      </w:r>
    </w:p>
    <w:p>
      <w:r>
        <w:t>总页数：71</w:t>
      </w:r>
    </w:p>
    <w:p>
      <w:r>
        <w:t>更多请访问教客网: www.jiaokey.com</w:t>
      </w:r>
    </w:p>
    <w:p>
      <w:r>
        <w:t>常见病食疗保健菜精华 评论地址：https://www.jiaokey.com/book/detail/11628378.html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