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书名：美容养颜食疗菜精华</w:t>
      </w:r>
    </w:p>
    <w:p>
      <w:r>
        <w:t>作者：夏玲，吴杰主编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美容养颜食疗菜精华 评论地址：https://www.jiaokey.com/book/detail/11628376.html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