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未成年人犯罪刑事政策研究</w:t>
      </w:r>
    </w:p>
    <w:p>
      <w:r>
        <w:rPr>
          <w:rFonts w:ascii="宋体" w:hAnsi="宋体" w:eastAsia="宋体"/>
          <w:sz w:val="24"/>
        </w:rPr>
        <w:t>张利兆主编；王志胜，姚建龙副主编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未成年人犯罪刑事政策研究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张利兆主编；王志胜，姚建龙副主编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本书出售、求购地址：https://www.jiaokey.com/book/detail/11628312.html</w:t>
      </w:r>
    </w:p>
    <w:p>
      <w:r>
        <w:t>更多相关图书推荐：https://www.jiaokey.com</w:t>
      </w:r>
    </w:p>
    <w:p>
      <w:r>
        <w:t>张利兆主编；王志胜，姚建龙副主编 其他作品：https://www.jiaokey.com/tag/张利兆主编；王志胜，姚建龙副主编.html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关键词搜索：https://www.jiaokey.com/tag/未成年人犯罪刑事政策研究.html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