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局域网一点通  2  办公室、家庭、网吧、宿舍组网进阶</w:t>
      </w:r>
    </w:p>
    <w:p>
      <w:r>
        <w:rPr>
          <w:rFonts w:ascii="宋体" w:hAnsi="宋体" w:eastAsia="宋体"/>
          <w:sz w:val="24"/>
        </w:rPr>
        <w:t>王群，李馥娟编著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局域网一点通  2  办公室、家庭、网吧、宿舍组网进阶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王群，李馥娟编著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本书出售、求购地址：https://www.jiaokey.com/book/detail/11628165.html</w:t>
      </w:r>
    </w:p>
    <w:p>
      <w:r>
        <w:t>更多相关图书推荐：https://www.jiaokey.com</w:t>
      </w:r>
    </w:p>
    <w:p>
      <w:r>
        <w:t>王群，李馥娟编著 其他作品：https://www.jiaokey.com/tag/王群，李馥娟编著.html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关键词搜索：https://www.jiaokey.com/tag/局域网一点通  2  办公室、家庭、网吧、宿舍组网进阶.html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