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CCSP自学指南：Cisco安全虚拟专用网络  第2版</w:t>
      </w:r>
    </w:p>
    <w:p>
      <w:r>
        <w:rPr>
          <w:rFonts w:ascii="宋体" w:hAnsi="宋体" w:eastAsia="宋体"/>
          <w:sz w:val="24"/>
        </w:rPr>
        <w:t>（美）Andrew G.Mason著；何立群等译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CCSP自学指南：Cisco安全虚拟专用网络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G.Mason著；何立群等译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本书出售、求购地址：https://www.jiaokey.com/book/detail/11628149.html</w:t>
      </w:r>
    </w:p>
    <w:p>
      <w:r>
        <w:t>更多相关图书推荐：https://www.jiaokey.com</w:t>
      </w:r>
    </w:p>
    <w:p>
      <w:r>
        <w:t>（美）Andrew G.Mason著；何立群等译 其他作品：https://www.jiaokey.com/tag/（美）Andrew G.Mason著；何立群等译.html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关键词搜索：https://www.jiaokey.com/tag/CCSP自学指南：Cisco安全虚拟专用网络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