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PHOTOSHOP影像合成经典</w:t>
      </w:r>
    </w:p>
    <w:p>
      <w:r>
        <w:rPr>
          <w:rFonts w:ascii="宋体" w:hAnsi="宋体" w:eastAsia="宋体"/>
          <w:sz w:val="24"/>
        </w:rPr>
        <w:t>（美）John Lund，（美）Pamela Pfiffner著；郭圣路等译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PHOTOSHOP影像合成经典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Lund，（美）Pamela Pfiffner著；郭圣路等译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本书出售、求购地址：https://www.jiaokey.com/book/detail/11628119.html</w:t>
      </w:r>
    </w:p>
    <w:p>
      <w:r>
        <w:t>更多相关图书推荐：https://www.jiaokey.com</w:t>
      </w:r>
    </w:p>
    <w:p>
      <w:r>
        <w:t>（美）John Lund，（美）Pamela Pfiffner著；郭圣路等译 其他作品：https://www.jiaokey.com/tag/（美）John Lund，（美）Pamela Pfiffner著；郭圣路等译.html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关键词搜索：https://www.jiaokey.com/tag/PHOTOSHOP影像合成经典.html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