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FRONTPAGE 98即学即会</w:t>
      </w:r>
    </w:p>
    <w:p>
      <w:r>
        <w:rPr>
          <w:rFonts w:ascii="宋体" w:hAnsi="宋体" w:eastAsia="宋体"/>
          <w:sz w:val="24"/>
        </w:rPr>
        <w:t>（美）STEPHEN L.NELSON公司著；雷勇刚 熊鹰译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FRONTPAGE 98即学即会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L.NELSON公司著；雷勇刚 熊鹰译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本书出售、求购地址：https://www.jiaokey.com/book/detail/11628102.html</w:t>
      </w:r>
    </w:p>
    <w:p>
      <w:r>
        <w:t>更多相关图书推荐：https://www.jiaokey.com</w:t>
      </w:r>
    </w:p>
    <w:p>
      <w:r>
        <w:t>（美）STEPHEN L.NELSON公司著；雷勇刚 熊鹰译 其他作品：https://www.jiaokey.com/tag/（美）STEPHEN L.NELSON公司著；雷勇刚 熊鹰译.html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FRONTPAGE 98即学即会.html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