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红楼梦的艺术创新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红楼梦的艺术创新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本书出售、求购地址：https://www.jiaokey.com/book/detail/11628041.html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关键词搜索：https://www.jiaokey.com/tag/红楼梦的艺术创新.html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