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历史的沉思  鲁迅与中国现代文学论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历史的沉思  鲁迅与中国现代文学论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本书出售、求购地址：https://www.jiaokey.com/book/detail/11627999.html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关键词搜索：https://www.jiaokey.com/tag/历史的沉思  鲁迅与中国现代文学论.html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