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第2集  第3版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第2集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本书出售、求购地址：https://www.jiaokey.com/book/detail/11627995.html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关键词搜索：https://www.jiaokey.com/tag/鲁迅选集  第2集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