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全国高等教育自学考试辅导用书  自学考试题典  中国古代文学史  1</w:t>
      </w:r>
    </w:p>
    <w:p>
      <w:r>
        <w:rPr>
          <w:rFonts w:ascii="宋体" w:hAnsi="宋体" w:eastAsia="宋体"/>
          <w:sz w:val="24"/>
        </w:rPr>
        <w:t>陈洪，赵季，曾亚兰主编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全国高等教育自学考试辅导用书  自学考试题典  中国古代文学史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陈洪，赵季，曾亚兰主编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本书出售、求购地址：https://www.jiaokey.com/book/detail/11627980.html</w:t>
      </w:r>
    </w:p>
    <w:p>
      <w:r>
        <w:t>更多相关图书推荐：https://www.jiaokey.com</w:t>
      </w:r>
    </w:p>
    <w:p>
      <w:r>
        <w:t>陈洪，赵季，曾亚兰主编 其他作品：https://www.jiaokey.com/tag/陈洪，赵季，曾亚兰主编.html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关键词搜索：https://www.jiaokey.com/tag/全国高等教育自学考试辅导用书  自学考试题典  中国古代文学史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