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对联集锦  谐趣篇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对联集锦  谐趣篇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本书出售、求购地址：https://www.jiaokey.com/book/detail/11627978.html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关键词搜索：https://www.jiaokey.com/tag/对联集锦  谐趣篇.html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