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对联集锦  名胜篇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对联集锦  名胜篇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本书出售、求购地址：https://www.jiaokey.com/book/detail/11627977.html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关键词搜索：https://www.jiaokey.com/tag/对联集锦  名胜篇.html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