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灯迷集锦  实战篇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灯迷集锦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本书出售、求购地址：https://www.jiaokey.com/book/detail/11627975.html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关键词搜索：https://www.jiaokey.com/tag/灯迷集锦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